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45065" w14:textId="6DC97340" w:rsidR="00623691" w:rsidRDefault="00156165" w:rsidP="007064FE">
      <w:pPr>
        <w:spacing w:after="40"/>
      </w:pPr>
      <w:proofErr w:type="spellStart"/>
      <w:r>
        <w:rPr>
          <w:rFonts w:ascii="Aptos Display" w:hAnsi="Aptos Display"/>
          <w:b/>
          <w:color w:val="1F4E79"/>
          <w:sz w:val="32"/>
        </w:rPr>
        <w:t>Lista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podmiotów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, </w:t>
      </w:r>
      <w:proofErr w:type="spellStart"/>
      <w:r>
        <w:rPr>
          <w:rFonts w:ascii="Aptos Display" w:hAnsi="Aptos Display"/>
          <w:b/>
          <w:color w:val="1F4E79"/>
          <w:sz w:val="32"/>
        </w:rPr>
        <w:t>wobec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których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niedopuszczalne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jest </w:t>
      </w:r>
      <w:proofErr w:type="spellStart"/>
      <w:r>
        <w:rPr>
          <w:rFonts w:ascii="Aptos Display" w:hAnsi="Aptos Display"/>
          <w:b/>
          <w:color w:val="1F4E79"/>
          <w:sz w:val="32"/>
        </w:rPr>
        <w:t>zlecanie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usług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6"/>
      </w:tblGrid>
      <w:tr w:rsidR="00623691" w14:paraId="132985A8" w14:textId="77777777">
        <w:trPr>
          <w:jc w:val="center"/>
        </w:trPr>
        <w:tc>
          <w:tcPr>
            <w:tcW w:w="14536" w:type="dxa"/>
            <w:shd w:val="clear" w:color="auto" w:fill="1F4E79"/>
          </w:tcPr>
          <w:p w14:paraId="254CECEA" w14:textId="77777777" w:rsidR="00623691" w:rsidRDefault="00623691">
            <w:pPr>
              <w:spacing w:after="0" w:line="247" w:lineRule="auto"/>
            </w:pPr>
          </w:p>
        </w:tc>
      </w:tr>
    </w:tbl>
    <w:p w14:paraId="3AF93DCC" w14:textId="77777777" w:rsidR="00623691" w:rsidRDefault="00623691"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6"/>
      </w:tblGrid>
      <w:tr w:rsidR="00623691" w14:paraId="3C233C03" w14:textId="77777777">
        <w:trPr>
          <w:jc w:val="center"/>
        </w:trPr>
        <w:tc>
          <w:tcPr>
            <w:tcW w:w="145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06C484B1" w14:textId="77777777" w:rsidR="00623691" w:rsidRDefault="00156165">
            <w:pPr>
              <w:spacing w:after="0" w:line="252" w:lineRule="auto"/>
            </w:pPr>
            <w:r>
              <w:rPr>
                <w:b/>
                <w:color w:val="1F4E79"/>
                <w:sz w:val="19"/>
              </w:rPr>
              <w:t>Zakres listy</w:t>
            </w:r>
            <w:r>
              <w:rPr>
                <w:b/>
                <w:color w:val="1F4E79"/>
                <w:sz w:val="19"/>
              </w:rPr>
              <w:br/>
            </w:r>
            <w:r>
              <w:t>Lista podmiotów uczestniczących w realizacji Projektu:</w:t>
            </w:r>
          </w:p>
        </w:tc>
      </w:tr>
    </w:tbl>
    <w:p w14:paraId="2EC22465" w14:textId="77777777" w:rsidR="00623691" w:rsidRDefault="00623691"/>
    <w:p w14:paraId="68FB0058" w14:textId="77777777" w:rsidR="00623691" w:rsidRDefault="00156165">
      <w:pPr>
        <w:pStyle w:val="Nagwek2"/>
      </w:pPr>
      <w:r>
        <w:t>Lista podmiotów uczestniczących w realizacji Projektu</w:t>
      </w:r>
    </w:p>
    <w:tbl>
      <w:tblPr>
        <w:tblW w:w="14398" w:type="dxa"/>
        <w:tblLayout w:type="fixed"/>
        <w:tblLook w:val="04A0" w:firstRow="1" w:lastRow="0" w:firstColumn="1" w:lastColumn="0" w:noHBand="0" w:noVBand="1"/>
      </w:tblPr>
      <w:tblGrid>
        <w:gridCol w:w="623"/>
        <w:gridCol w:w="11905"/>
        <w:gridCol w:w="1870"/>
      </w:tblGrid>
      <w:tr w:rsidR="00623691" w14:paraId="563DDC64" w14:textId="77777777">
        <w:trPr>
          <w:tblHeader/>
        </w:trPr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0491F04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037974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Podmiot i adres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3FB3227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NIP</w:t>
            </w:r>
          </w:p>
        </w:tc>
      </w:tr>
      <w:tr w:rsidR="00623691" w14:paraId="4A956AAE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E3CDE5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2A8CAB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Uniwersytet Warszawski, Warszawa </w:t>
            </w:r>
            <w:r>
              <w:rPr>
                <w:sz w:val="13"/>
              </w:rPr>
              <w:t>00-927, Krakowskie Przedmieście 26/28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634687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5250011266</w:t>
            </w:r>
          </w:p>
        </w:tc>
      </w:tr>
      <w:tr w:rsidR="00623691" w14:paraId="4C5D5B05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12A738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9F8FA3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UWRC sp. z o.o., Warszawa 02-089, Żwirki i Wigury 101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8562885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7010356021</w:t>
            </w:r>
          </w:p>
        </w:tc>
      </w:tr>
      <w:tr w:rsidR="00623691" w14:paraId="1DDCD3DC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479AD74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FFFE6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Warszawska, Warszawa 00-661, pl. Politechniki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D079C9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5250005834</w:t>
            </w:r>
          </w:p>
        </w:tc>
      </w:tr>
      <w:tr w:rsidR="00623691" w14:paraId="32E21644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BB86F7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D99328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Instytut Badań Stosowanych Politechniki Warszawskiej sp. z </w:t>
            </w:r>
            <w:r>
              <w:rPr>
                <w:sz w:val="13"/>
              </w:rPr>
              <w:t>o.o., Warszawa 00-668, S. Noakowskiego 18/20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9350A89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7010360620</w:t>
            </w:r>
          </w:p>
        </w:tc>
      </w:tr>
      <w:tr w:rsidR="00623691" w14:paraId="6E3E7FE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67D092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D48D23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Medyczny w Łodzi, Łódź 90-419, Al. T. Kościuszki 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373022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7251843739</w:t>
            </w:r>
          </w:p>
        </w:tc>
      </w:tr>
      <w:tr w:rsidR="00623691" w14:paraId="671B76F4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EBEF02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E0F0904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Łódzka, Łódź 90-924, S. Żeromskiego 116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D9AF0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7270021895</w:t>
            </w:r>
          </w:p>
        </w:tc>
      </w:tr>
      <w:tr w:rsidR="00623691" w14:paraId="03B43E0B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3AF5452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4293E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SWPS, Warszawa 03-815, Chodakowska 19/31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319F2C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1180197245</w:t>
            </w:r>
          </w:p>
        </w:tc>
      </w:tr>
      <w:tr w:rsidR="00623691" w14:paraId="22DBCE5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4BCE46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93AE18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Wojskowa Akademia Techniczna im. J. Dąbrowskiego, Warszawa 00-908, S. Kaliskiego 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58AA4AA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5270206300</w:t>
            </w:r>
          </w:p>
        </w:tc>
      </w:tr>
      <w:tr w:rsidR="00623691" w14:paraId="6DEF6E41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587F5D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BEEF3DA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Park Naukowo-Technologiczny Uniwersytetu Zielonogórskiego sp. z o.o., Zielona Góra 66-002, Nowy Kisielin-A. Syrkiewicza 6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90DB54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9291864217</w:t>
            </w:r>
          </w:p>
        </w:tc>
      </w:tr>
      <w:tr w:rsidR="00623691" w14:paraId="4CED6BAB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565A62E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7A5023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Szkoła </w:t>
            </w:r>
            <w:r>
              <w:rPr>
                <w:sz w:val="13"/>
              </w:rPr>
              <w:t>Główna Gospodarstwa Wiejskiego w Warszawie, Warszawa 02-787, Nowoursynowska 166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052A0B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5250007425</w:t>
            </w:r>
          </w:p>
        </w:tc>
      </w:tr>
      <w:tr w:rsidR="00623691" w14:paraId="7D353CB2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B48665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8C2FE4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Wrocławska, Wrocław 50-370, wyb. S. Wyspiańskiego 27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4160E74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8960005851</w:t>
            </w:r>
          </w:p>
        </w:tc>
      </w:tr>
      <w:tr w:rsidR="00623691" w14:paraId="13D9007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E66809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D5FC12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Wrocławski, Wrocław 50-137, pl. Uniwersytecki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D81B3BC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8960005408</w:t>
            </w:r>
          </w:p>
        </w:tc>
      </w:tr>
      <w:tr w:rsidR="00623691" w14:paraId="4682EFE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6F3FF3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93CCD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Zielonogórski, Zielona Góra, 65-417 Licealna 9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25E305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9730713421</w:t>
            </w:r>
          </w:p>
        </w:tc>
      </w:tr>
      <w:tr w:rsidR="00623691" w14:paraId="4578DBAE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83AA73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D2DE68F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Jagielloński, Kraków 31-007, Gołębia 24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4F2E647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6750002236</w:t>
            </w:r>
          </w:p>
        </w:tc>
      </w:tr>
      <w:tr w:rsidR="00623691" w14:paraId="6EFA8FCC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8906A4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74A8F0B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Akademia Górniczo-Hutnicza im. S. Staszica w Krakowie, Kraków 30-059, al. A. Mickiewicza 30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25E83F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6750001923</w:t>
            </w:r>
          </w:p>
        </w:tc>
      </w:tr>
      <w:tr w:rsidR="00623691" w14:paraId="5E9C1A7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D6B6DD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D62685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</w:t>
            </w:r>
            <w:r>
              <w:rPr>
                <w:sz w:val="13"/>
              </w:rPr>
              <w:t>nika Krakowska im. T. Kościuszki, Kraków 31-155, Warszawska 24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34A90A7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6750006257</w:t>
            </w:r>
          </w:p>
        </w:tc>
      </w:tr>
      <w:tr w:rsidR="00623691" w14:paraId="5855DCC7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5B0A2E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671819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Rolniczy im. H. Kołłątaja w Krakowie, Kraków 31-120, al. A. Mickiewicza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2141AD4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6750002118</w:t>
            </w:r>
          </w:p>
        </w:tc>
      </w:tr>
      <w:tr w:rsidR="00623691" w14:paraId="300B5958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103AD1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51514D1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Ekonomiczny w Krakowie, Kraków 31-510, Rakowicka 27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CC6355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6750006346</w:t>
            </w:r>
          </w:p>
        </w:tc>
      </w:tr>
      <w:tr w:rsidR="00623691" w14:paraId="399BFAF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E6F57EA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19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08C88C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Farmakologii im. J. Maja PAN, Kraków 31-343, Smętna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67C276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6750001828</w:t>
            </w:r>
          </w:p>
        </w:tc>
      </w:tr>
      <w:tr w:rsidR="00623691" w14:paraId="6C32B08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FF898B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F08B33F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InnoCel Sp. z o.o., Kraków 30-348, S. Łojasiewicza 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BD16C40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6762553551</w:t>
            </w:r>
          </w:p>
        </w:tc>
      </w:tr>
      <w:tr w:rsidR="00623691" w14:paraId="60A17251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FAB5713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3875E8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Krakowskie Centrum Innowacyjnych Technologii INNOAGH Sp. z o.o., Kraków 30-054, Czarnowiejska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00FFE7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6772340727</w:t>
            </w:r>
          </w:p>
        </w:tc>
      </w:tr>
      <w:tr w:rsidR="00623691" w14:paraId="5B0B957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CAB86E3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B6276C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INTECH PK Sp. z o.o., Kraków 30-133, J. Lea 114, 416A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746320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6762479725</w:t>
            </w:r>
          </w:p>
        </w:tc>
      </w:tr>
      <w:tr w:rsidR="00623691" w14:paraId="2AB4AF8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672FEE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4AAC979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Centrum Innowacji Uniwersytetu Rolniczego w Krakowie Sp. z o.o., Kraków 31-120, al. A. Mickiewicza 21 C/2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7001F12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6762454346</w:t>
            </w:r>
          </w:p>
        </w:tc>
      </w:tr>
      <w:tr w:rsidR="00623691" w14:paraId="70FC1810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0BEE4D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65F3180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Uniwersytet Ekonomiczny w Poznaniu, Poznań 61-875, </w:t>
            </w:r>
            <w:r>
              <w:rPr>
                <w:sz w:val="13"/>
              </w:rPr>
              <w:t>al. Niepodległości 10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CFAEA5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7770005497</w:t>
            </w:r>
          </w:p>
        </w:tc>
      </w:tr>
      <w:tr w:rsidR="00623691" w14:paraId="331992CC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2341AB9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F1D6E3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Medyczny im. K. Marcinkowskiego w Poznaniu, Poznań 61-701, A. Fredry 10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FCDBEB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7770003104</w:t>
            </w:r>
          </w:p>
        </w:tc>
      </w:tr>
      <w:tr w:rsidR="00623691" w14:paraId="352175E2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72177A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F8D9F9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Chemii Bioorganicznej PAN, Poznań 61-704, Z. Noskowskiego 12/14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CF133A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7770002062</w:t>
            </w:r>
          </w:p>
        </w:tc>
      </w:tr>
      <w:tr w:rsidR="00623691" w14:paraId="5E63A37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FB4227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9AEE0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Politechnika Gdańska, Gdańsk </w:t>
            </w:r>
            <w:r>
              <w:rPr>
                <w:sz w:val="13"/>
              </w:rPr>
              <w:t>80-233, G. Narutowicza 11/12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AA17E5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5840203593</w:t>
            </w:r>
          </w:p>
        </w:tc>
      </w:tr>
      <w:tr w:rsidR="00623691" w14:paraId="6C6C933E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F835FC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DFD402F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Gdański, Gdańsk 80-309, J. Bażyńskiego 8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794397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5840203239</w:t>
            </w:r>
          </w:p>
        </w:tc>
      </w:tr>
      <w:tr w:rsidR="00623691" w14:paraId="2963FFE5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C59A0A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29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5749BCE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Poznańska, Poznań 60-965, pl. M. Skłodowskiej-Curie 5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589FAB6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7770003699</w:t>
            </w:r>
          </w:p>
        </w:tc>
      </w:tr>
      <w:tr w:rsidR="00623691" w14:paraId="2345C53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C5CBD9E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CE356E7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Gdański Uniwersytet Medyczny, Gdańsk 80-210, M. </w:t>
            </w:r>
            <w:r>
              <w:rPr>
                <w:sz w:val="13"/>
              </w:rPr>
              <w:t>Skłodowskiej-Curie 3a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889A32E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5840955985</w:t>
            </w:r>
          </w:p>
        </w:tc>
      </w:tr>
      <w:tr w:rsidR="00623691" w14:paraId="0F1EE0D0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6ABE74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BD5A61A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Excento Sp. z o.o., Gdańsk 80-233, G. Narutowicza 11/12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521C9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9571068929</w:t>
            </w:r>
          </w:p>
        </w:tc>
      </w:tr>
      <w:tr w:rsidR="00623691" w14:paraId="332F2E80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EA341E3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8236F64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Univentum Labs Sp. z o.o., Gdańsk 80-309, J. Bażyńskiego 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275259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5842736767</w:t>
            </w:r>
          </w:p>
        </w:tc>
      </w:tr>
      <w:tr w:rsidR="00623691" w14:paraId="511C1A4E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417C3E3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C297B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Naukowa i Akademicka Sieć Komputerowa – PIB, Warszawa 01-045, Kolska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A42D617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</w:t>
            </w:r>
            <w:r>
              <w:rPr>
                <w:sz w:val="13"/>
              </w:rPr>
              <w:t>10417157</w:t>
            </w:r>
          </w:p>
        </w:tc>
      </w:tr>
      <w:tr w:rsidR="00623691" w14:paraId="40A79FE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E29F60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AD0669F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Śląska, Gliwice 44-100, S. Banacha 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7FDDA2C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6310200736</w:t>
            </w:r>
          </w:p>
        </w:tc>
      </w:tr>
      <w:tr w:rsidR="00623691" w14:paraId="2F5213A5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9AF2E0C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086723A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Śląski, Katowice 40-007, Bankowa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0D8FC40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6340197134</w:t>
            </w:r>
          </w:p>
        </w:tc>
      </w:tr>
      <w:tr w:rsidR="00623691" w14:paraId="609B295C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AC86619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lastRenderedPageBreak/>
              <w:t>36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501C00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SPIN-US Sp. z o.o., Katowice 40-007, Bankowa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F30723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9542751204</w:t>
            </w:r>
          </w:p>
        </w:tc>
      </w:tr>
      <w:tr w:rsidR="00623691" w14:paraId="60CCE637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B8E85CA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5AF6847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Uniwersytet Ekonomiczny we Wrocławiu, Wrocław </w:t>
            </w:r>
            <w:r>
              <w:rPr>
                <w:sz w:val="13"/>
              </w:rPr>
              <w:t>53-345, Komandorska 118/120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5405A17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8960006997</w:t>
            </w:r>
          </w:p>
        </w:tc>
      </w:tr>
      <w:tr w:rsidR="00623691" w14:paraId="6828BD70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FA8BF39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7BCAF1E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Bydgoska im. J. i J. Śniadeckich, Bydgoszcz 85-796, Al. S. Kaliskiego 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9701B2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5540313107</w:t>
            </w:r>
          </w:p>
        </w:tc>
      </w:tr>
      <w:tr w:rsidR="00623691" w14:paraId="3EB6726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DF85F3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39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C6A49B4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Mikołaja Kopernika w Toruniu, Toruń 87-100, J. Gagarina11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49A4E30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8790177291</w:t>
            </w:r>
          </w:p>
        </w:tc>
      </w:tr>
      <w:tr w:rsidR="00623691" w14:paraId="16A3B1E8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850F4D9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4CE119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Instytut Chemii Fizycznej </w:t>
            </w:r>
            <w:r>
              <w:rPr>
                <w:sz w:val="13"/>
              </w:rPr>
              <w:t>PAN, Warszawa 01-224, M. Kasprzaka 44/52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085589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5250008755</w:t>
            </w:r>
          </w:p>
        </w:tc>
      </w:tr>
      <w:tr w:rsidR="00623691" w14:paraId="269F6DD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0ECD51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8B7C77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Przyrodniczy w Poznaniu, Poznań 60-637, Wojska Polskiego 28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D6BAB8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7770004960</w:t>
            </w:r>
          </w:p>
        </w:tc>
      </w:tr>
      <w:tr w:rsidR="00623691" w14:paraId="4CAF13F3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D45EC9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91E64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Uprawy Nawożenia i Gleboznawstwa – PIB, Puławy 24-100, Czartoryskich 8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E3CC71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7160004281</w:t>
            </w:r>
          </w:p>
        </w:tc>
      </w:tr>
      <w:tr w:rsidR="00623691" w14:paraId="451159B6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39D338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CDE11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Lubel</w:t>
            </w:r>
            <w:r>
              <w:rPr>
                <w:sz w:val="13"/>
              </w:rPr>
              <w:t>ska, Lublin 20-618, Nadbystrzycka 38d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540E156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7120104651</w:t>
            </w:r>
          </w:p>
        </w:tc>
      </w:tr>
      <w:tr w:rsidR="00623691" w14:paraId="216BFD70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5AB812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F873798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Marii Curie Skłodowskiej w Lublinie, Lublin 20-031, pl. im. M. Curie-Skłodowskiej 5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16CAE6A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7120103692</w:t>
            </w:r>
          </w:p>
        </w:tc>
      </w:tr>
      <w:tr w:rsidR="00623691" w14:paraId="7C937AF7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6E67ED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39DC193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Przyrodniczy w Lublinie, Lublin 20-950, Akademicka 13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617DD5A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7120103775</w:t>
            </w:r>
          </w:p>
        </w:tc>
      </w:tr>
      <w:tr w:rsidR="00623691" w14:paraId="019BF443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0E15B8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8219F3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</w:t>
            </w:r>
            <w:r>
              <w:rPr>
                <w:sz w:val="13"/>
              </w:rPr>
              <w:t xml:space="preserve"> Medyczny w Lublinie, Lublin 20-059, al. Racławickie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2A3E1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7120106911</w:t>
            </w:r>
          </w:p>
        </w:tc>
      </w:tr>
      <w:tr w:rsidR="00623691" w14:paraId="69E9F0C4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6F658E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3BD4FF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Jana Długosza w Częstochowie, Częstochowa 42-200, J. Waszyngtona 4/8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0B27972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5730116775</w:t>
            </w:r>
          </w:p>
        </w:tc>
      </w:tr>
      <w:tr w:rsidR="00623691" w14:paraId="46AA4D63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EC66DB0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D6AD4A7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Akademia WSB, Dąbrowa Górnicza 41-300, Rondo J. Cieplaka 1 c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6CCAB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6291088993</w:t>
            </w:r>
          </w:p>
        </w:tc>
      </w:tr>
      <w:tr w:rsidR="00623691" w14:paraId="0785B1F3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E67A6B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49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9733C21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Instytut </w:t>
            </w:r>
            <w:r>
              <w:rPr>
                <w:sz w:val="13"/>
              </w:rPr>
              <w:t>Techniki Górniczej KOMAG, Gliwice 44-101, Pszczyńska 37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4D697AE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6310200794</w:t>
            </w:r>
          </w:p>
        </w:tc>
      </w:tr>
      <w:tr w:rsidR="00623691" w14:paraId="34D1AE8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F08728C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21F3255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Politechnika Rzeszowska im. I. Łukasiewicza, Rzeszów 35-959, al. Powstańców Warszawy 12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1DAE00A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8130266999</w:t>
            </w:r>
          </w:p>
        </w:tc>
      </w:tr>
      <w:tr w:rsidR="00623691" w14:paraId="1D14758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B217B82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8C1DD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Innowacji i Technologii Politechniki Białostockiej sp. z o.o., Kleosin 16</w:t>
            </w:r>
            <w:r>
              <w:rPr>
                <w:sz w:val="13"/>
              </w:rPr>
              <w:t>-001, S. Tarasiuka 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061A56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9662055401</w:t>
            </w:r>
          </w:p>
        </w:tc>
      </w:tr>
      <w:tr w:rsidR="00623691" w14:paraId="268B8D51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4EEA772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29A989B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Medyczny w Białymstoku, Białystok 15-089, J. Kilińskiego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FDD442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5420211717</w:t>
            </w:r>
          </w:p>
        </w:tc>
      </w:tr>
      <w:tr w:rsidR="00623691" w14:paraId="263D6532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2B9226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369E2A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Narodowe Centrum Badań Jądrowych, Otwock 05-400, A. Sołtana 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028BF3D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5320100125</w:t>
            </w:r>
          </w:p>
        </w:tc>
      </w:tr>
      <w:tr w:rsidR="00623691" w14:paraId="1DA69C5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C60076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B09DFC1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Główny Instytut Górnictwa – PIB, Katowice 40-166, pl. </w:t>
            </w:r>
            <w:r>
              <w:rPr>
                <w:sz w:val="13"/>
              </w:rPr>
              <w:t>Gwarków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D9ABF5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6340126016</w:t>
            </w:r>
          </w:p>
        </w:tc>
      </w:tr>
      <w:tr w:rsidR="00623691" w14:paraId="51CF0A1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BC964C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82B89E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Rzeszowski, Rzeszów 35-959, al. T. Rejtana 16 c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55F619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8133238822</w:t>
            </w:r>
          </w:p>
        </w:tc>
      </w:tr>
      <w:tr w:rsidR="00623691" w14:paraId="43FC37D5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EC36C4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1E8C2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INVENTUR sp. z o.o., Rzeszów 35-601, M. Ćwiklińskiej 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0F4A21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8133776809</w:t>
            </w:r>
          </w:p>
        </w:tc>
      </w:tr>
      <w:tr w:rsidR="00623691" w14:paraId="3292445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DF6C58A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F05184C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w Białymstoku, Białystok 15-328, Świerkowa 20 b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181FB4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5422383747</w:t>
            </w:r>
          </w:p>
        </w:tc>
      </w:tr>
      <w:tr w:rsidR="00623691" w14:paraId="093F072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0556EA4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8824EA9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Instytut </w:t>
            </w:r>
            <w:r>
              <w:rPr>
                <w:sz w:val="13"/>
              </w:rPr>
              <w:t>Biotechnologii Przemysłu Rolno-Spożywczego im. W. Dąbrowskiego – PIB, Warszawa 02-532, Rakowiecka 36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A10955E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5250008264</w:t>
            </w:r>
          </w:p>
        </w:tc>
      </w:tr>
      <w:tr w:rsidR="00623691" w14:paraId="7E78C2E8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202FC86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59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79E7CD7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Szkoła Główna Handlowa w Warszawie, Warszawa 02-554, al. Niepodległości 162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6282DFA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5250008407</w:t>
            </w:r>
          </w:p>
        </w:tc>
      </w:tr>
      <w:tr w:rsidR="00623691" w14:paraId="76BE9DC8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9DA3E7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9BECCB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Biologii Doświadczalnej im. M. Nenckiego</w:t>
            </w:r>
            <w:r>
              <w:rPr>
                <w:sz w:val="13"/>
              </w:rPr>
              <w:t xml:space="preserve"> PAN, Warszawa 02-093, L. Pasteura 3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CD8082E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5250009269</w:t>
            </w:r>
          </w:p>
        </w:tc>
      </w:tr>
      <w:tr w:rsidR="00623691" w14:paraId="7DE0FE87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9B7F007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800572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Ochrony Roślin – PIB, Poznań 60-318, W. Węgorka 20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5DDC7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7770002702</w:t>
            </w:r>
          </w:p>
        </w:tc>
      </w:tr>
      <w:tr w:rsidR="00623691" w14:paraId="3CAFEF01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B916DC4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52CC142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Zachodniopomorski Uniwersytet Technologiczny w Szczecinie, Szczecin 70-310, Al. Piastów 17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0FEDEA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8522545056</w:t>
            </w:r>
          </w:p>
        </w:tc>
      </w:tr>
      <w:tr w:rsidR="00623691" w14:paraId="196B58B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470C06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91C40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Pomorski Uniwersytet </w:t>
            </w:r>
            <w:r>
              <w:rPr>
                <w:sz w:val="13"/>
              </w:rPr>
              <w:t>Medyczny w Szczecinie, Szczecin 70-204, Rybacka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719F225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8520006757</w:t>
            </w:r>
          </w:p>
        </w:tc>
      </w:tr>
      <w:tr w:rsidR="00623691" w14:paraId="1E0000F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6377E88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9FE12A1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Centrum Innowacyjnych Technologii PUM w Szczecinie Sp. z o.o., Szczecin 71-422, P. Skargi 15/8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31D818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8522644427</w:t>
            </w:r>
          </w:p>
        </w:tc>
      </w:tr>
      <w:tr w:rsidR="00623691" w14:paraId="799E8347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13228E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C56F0B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InnoPm Sp. z o.o., Szczecin 70-503, Szczerbcowa 4/9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E5E7AEC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8513171320</w:t>
            </w:r>
          </w:p>
        </w:tc>
      </w:tr>
      <w:tr w:rsidR="00623691" w14:paraId="27C2ED7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11F28F0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7259A1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Instytut </w:t>
            </w:r>
            <w:r>
              <w:rPr>
                <w:sz w:val="13"/>
              </w:rPr>
              <w:t>Maszyn Przepływowych im. R. Szewalskiego PAN, Gdańsk 80-231, J. Fiszera 14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4E5322E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5840357882</w:t>
            </w:r>
          </w:p>
        </w:tc>
      </w:tr>
      <w:tr w:rsidR="00623691" w14:paraId="479F4B0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C1DF25B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3E7895E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Startova.pl sp. z o.o., Toruń 87-100, J. Gagarina 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48D9BD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9562306571</w:t>
            </w:r>
          </w:p>
        </w:tc>
      </w:tr>
      <w:tr w:rsidR="00623691" w14:paraId="60347EA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50E754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6B52869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Genetyki Człowieka PAN, Poznań 60-479, Strzeszyńska 32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EDC3043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7811745737</w:t>
            </w:r>
          </w:p>
        </w:tc>
      </w:tr>
      <w:tr w:rsidR="00623691" w14:paraId="5A812CF4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8EC1134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69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5CE2BC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Medycyny Do</w:t>
            </w:r>
            <w:r>
              <w:rPr>
                <w:sz w:val="13"/>
              </w:rPr>
              <w:t>świadczalnej i Klinicznej im. M. Mossakowskiego PAN, Warszawa 02-106, A. Pawińskiego 5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D73473F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5250008169</w:t>
            </w:r>
          </w:p>
        </w:tc>
      </w:tr>
      <w:tr w:rsidR="00623691" w14:paraId="7E79ADE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8A66A27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343280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Immunologii i Terapii Doświadczalnej im. L. Hirszfelda PAN, Wrocław 53-114, R. Weigla 114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2631718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8960005696</w:t>
            </w:r>
          </w:p>
        </w:tc>
      </w:tr>
      <w:tr w:rsidR="00623691" w14:paraId="57B6A3E0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D12AF33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D7F74A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Instytut Włókien Naturalnych i Roślin </w:t>
            </w:r>
            <w:r>
              <w:rPr>
                <w:sz w:val="13"/>
              </w:rPr>
              <w:t>Zielarskich – PIB, Poznań 60-630, Wojska Polskiego 71b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836C1D4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7811830940</w:t>
            </w:r>
          </w:p>
        </w:tc>
      </w:tr>
      <w:tr w:rsidR="00623691" w14:paraId="69EB9369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4B9BB9E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5F5DD0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Wyższa Szkoła Umiejętności Społecznych im. M. Iwaszkiewicza, Poznań 60-628, Wojska Polskiego 71 b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99EBDFE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7811615006</w:t>
            </w:r>
          </w:p>
        </w:tc>
      </w:tr>
      <w:tr w:rsidR="00623691" w14:paraId="267B71D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D8310B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241F34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im. Adama Mickiewicza w Poznaniu, Poznań 61-712, H. Wieniawsk</w:t>
            </w:r>
            <w:r>
              <w:rPr>
                <w:sz w:val="13"/>
              </w:rPr>
              <w:t>iego 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CE03F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7770006350</w:t>
            </w:r>
          </w:p>
        </w:tc>
      </w:tr>
      <w:tr w:rsidR="00623691" w14:paraId="58DB58D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8CB7E7A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1BFF6B2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Warszawski Uniwersytet Medyczny, Warszawa 02-091, Żwirki i Wigury 61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67E57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5250005828</w:t>
            </w:r>
          </w:p>
        </w:tc>
      </w:tr>
      <w:tr w:rsidR="00623691" w14:paraId="333B8216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1EC93BC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75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BEC8CC2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Jana Kochanowskiego w Kielcach, Kielce 25-369, S. Żeromskiego 5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CE0B2E2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6570234850</w:t>
            </w:r>
          </w:p>
        </w:tc>
      </w:tr>
      <w:tr w:rsidR="00623691" w14:paraId="426024D3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CFA54BF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76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A91D330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AMU Innovation sp. z o.o., Poznań 61-712, H. Wieniawskiego </w:t>
            </w:r>
            <w:r>
              <w:rPr>
                <w:sz w:val="13"/>
              </w:rPr>
              <w:t>1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75FD44B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7831872321</w:t>
            </w:r>
          </w:p>
        </w:tc>
      </w:tr>
      <w:tr w:rsidR="00623691" w14:paraId="5720837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D719BD9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77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A74D4F0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Morski w Gdyni, Gdynia 81-225, Morska 81-87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F19AD77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5860012873</w:t>
            </w:r>
          </w:p>
        </w:tc>
      </w:tr>
      <w:tr w:rsidR="00623691" w14:paraId="7F8F51E1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561941A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78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B7B71AD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Warmińsko-Mazurski w Olsztynie, Olsztyn 10-720, M. Oczapowskiego 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9C4D796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7393033097</w:t>
            </w:r>
          </w:p>
        </w:tc>
      </w:tr>
      <w:tr w:rsidR="00623691" w14:paraId="48B52FF8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8453460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79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1F728A8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Uniwersytet Kazimierza Wielkiego w Bydgoszczy, Bydgoszcz 85-064, J.K. Chod</w:t>
            </w:r>
            <w:r>
              <w:rPr>
                <w:sz w:val="13"/>
              </w:rPr>
              <w:t>kiewicza 30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1DF9072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5542647568</w:t>
            </w:r>
          </w:p>
        </w:tc>
      </w:tr>
      <w:tr w:rsidR="00623691" w14:paraId="41347A7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9FE0CAA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80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238D237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Ogrodnictwa – PIB, Skierniewice 96-100, Konstytucji 3 Maja 1/3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8E55681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8361848508</w:t>
            </w:r>
          </w:p>
        </w:tc>
      </w:tr>
      <w:tr w:rsidR="00623691" w14:paraId="07F8458D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54BEF45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81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D26E616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Technologii Bezpieczeństwa MORATEX, Łódź 90-505, M. Skłodowskiej-Curie 3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855A06C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7240000210</w:t>
            </w:r>
          </w:p>
        </w:tc>
      </w:tr>
      <w:tr w:rsidR="00623691" w14:paraId="48607CA2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A90DE81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82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2B4E21E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 xml:space="preserve">Wyższa Szkoła Gospodarki w Bydgoszczy, </w:t>
            </w:r>
            <w:r>
              <w:rPr>
                <w:sz w:val="13"/>
              </w:rPr>
              <w:t>Bydgoszcz 85-229, Garbary 2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05357E9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9671045448</w:t>
            </w:r>
          </w:p>
        </w:tc>
      </w:tr>
      <w:tr w:rsidR="00623691" w14:paraId="5524E7EC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89A2E7D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t>83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0DF650DF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Instytut Fizyki PAN, Warszawa 02-668, al. Lotników 32/46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D893E39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5250009275</w:t>
            </w:r>
          </w:p>
        </w:tc>
      </w:tr>
      <w:tr w:rsidR="00623691" w14:paraId="4D58AD14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3E23310" w14:textId="77777777" w:rsidR="00623691" w:rsidRDefault="00156165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4"/>
              </w:rPr>
              <w:lastRenderedPageBreak/>
              <w:t>84</w:t>
            </w:r>
          </w:p>
        </w:tc>
        <w:tc>
          <w:tcPr>
            <w:tcW w:w="1190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7CD96A0" w14:textId="77777777" w:rsidR="00623691" w:rsidRDefault="00156165">
            <w:pPr>
              <w:spacing w:after="0" w:line="247" w:lineRule="auto"/>
            </w:pPr>
            <w:r>
              <w:rPr>
                <w:sz w:val="13"/>
              </w:rPr>
              <w:t>Państwowa Akademia Nauk Stosowanych im. I. Mościckiego w Ciechanowie, Ciechanów 06-400, G. Narutowicza 9</w:t>
            </w:r>
          </w:p>
        </w:tc>
        <w:tc>
          <w:tcPr>
            <w:tcW w:w="1870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518393D" w14:textId="77777777" w:rsidR="00623691" w:rsidRDefault="00156165">
            <w:pPr>
              <w:spacing w:after="0" w:line="247" w:lineRule="auto"/>
              <w:jc w:val="center"/>
            </w:pPr>
            <w:r>
              <w:rPr>
                <w:sz w:val="13"/>
              </w:rPr>
              <w:t>5661805832</w:t>
            </w:r>
          </w:p>
        </w:tc>
      </w:tr>
    </w:tbl>
    <w:p w14:paraId="5DF4C2E3" w14:textId="77777777" w:rsidR="00D92945" w:rsidRDefault="00D92945"/>
    <w:sectPr w:rsidR="00D92945" w:rsidSect="00034616">
      <w:headerReference w:type="default" r:id="rId8"/>
      <w:footerReference w:type="default" r:id="rId9"/>
      <w:pgSz w:w="15840" w:h="12240" w:orient="landscape"/>
      <w:pgMar w:top="709" w:right="652" w:bottom="709" w:left="6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BF8A3" w14:textId="77777777" w:rsidR="00156165" w:rsidRDefault="00156165">
      <w:pPr>
        <w:spacing w:after="0" w:line="240" w:lineRule="auto"/>
      </w:pPr>
      <w:r>
        <w:separator/>
      </w:r>
    </w:p>
  </w:endnote>
  <w:endnote w:type="continuationSeparator" w:id="0">
    <w:p w14:paraId="6FA10C55" w14:textId="77777777" w:rsidR="00156165" w:rsidRDefault="0015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D0E6" w14:textId="77777777" w:rsidR="00623691" w:rsidRDefault="00156165">
    <w:pPr>
      <w:pStyle w:val="Stopka"/>
      <w:jc w:val="center"/>
    </w:pPr>
    <w:r>
      <w:rPr>
        <w:color w:val="4F5B66"/>
        <w:sz w:val="16"/>
      </w:rPr>
      <w:t>Science4Business - UMK | 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FBC05" w14:textId="77777777" w:rsidR="00156165" w:rsidRDefault="00156165">
      <w:pPr>
        <w:spacing w:after="0" w:line="240" w:lineRule="auto"/>
      </w:pPr>
      <w:r>
        <w:separator/>
      </w:r>
    </w:p>
  </w:footnote>
  <w:footnote w:type="continuationSeparator" w:id="0">
    <w:p w14:paraId="44C56DD6" w14:textId="77777777" w:rsidR="00156165" w:rsidRDefault="0015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D4479" w14:textId="2D1BCC03" w:rsidR="00BA107F" w:rsidRDefault="00BA107F" w:rsidP="00BA107F">
    <w:pPr>
      <w:spacing w:after="20" w:line="240" w:lineRule="auto"/>
      <w:rPr>
        <w:rFonts w:ascii="Calibri" w:hAnsi="Calibri"/>
        <w:sz w:val="19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10</w:t>
    </w:r>
  </w:p>
  <w:p w14:paraId="32F16C3C" w14:textId="667769AF" w:rsidR="007064FE" w:rsidRDefault="007064FE">
    <w:pPr>
      <w:pStyle w:val="Nagwek"/>
    </w:pPr>
    <w:r>
      <w:rPr>
        <w:noProof/>
        <w:lang w:val="pl-PL" w:eastAsia="pl-PL"/>
      </w:rPr>
      <w:drawing>
        <wp:inline distT="0" distB="0" distL="0" distR="0" wp14:anchorId="6A2B719B" wp14:editId="27762BC1">
          <wp:extent cx="9229725" cy="9144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78907" w14:textId="3746D1F5" w:rsidR="00623691" w:rsidRDefault="00623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6165"/>
    <w:rsid w:val="0029639D"/>
    <w:rsid w:val="00326F90"/>
    <w:rsid w:val="00623691"/>
    <w:rsid w:val="007064FE"/>
    <w:rsid w:val="00A77E12"/>
    <w:rsid w:val="00AA1D8D"/>
    <w:rsid w:val="00B47730"/>
    <w:rsid w:val="00BA107F"/>
    <w:rsid w:val="00CB0664"/>
    <w:rsid w:val="00D92945"/>
    <w:rsid w:val="00F038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051E9"/>
  <w14:defaultImageDpi w14:val="300"/>
  <w15:docId w15:val="{67B2743A-9FED-4DCD-8C2D-72504C4F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DDD50F-CC0E-4870-A822-1CB8FA06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4</cp:revision>
  <dcterms:created xsi:type="dcterms:W3CDTF">2013-12-23T23:15:00Z</dcterms:created>
  <dcterms:modified xsi:type="dcterms:W3CDTF">2026-05-27T15:00:00Z</dcterms:modified>
  <cp:category/>
</cp:coreProperties>
</file>