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181C" w14:textId="08417025" w:rsidR="00077CB4" w:rsidRDefault="00F152A6" w:rsidP="00024A92">
      <w:pPr>
        <w:spacing w:after="40"/>
      </w:pPr>
      <w:proofErr w:type="spellStart"/>
      <w:r>
        <w:rPr>
          <w:rFonts w:ascii="Aptos Display" w:hAnsi="Aptos Display"/>
          <w:b/>
          <w:color w:val="1F4E79"/>
          <w:sz w:val="32"/>
        </w:rPr>
        <w:t>Katalog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zasad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zrównoważonego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</w:t>
      </w:r>
      <w:proofErr w:type="spellStart"/>
      <w:r>
        <w:rPr>
          <w:rFonts w:ascii="Aptos Display" w:hAnsi="Aptos Display"/>
          <w:b/>
          <w:color w:val="1F4E79"/>
          <w:sz w:val="32"/>
        </w:rPr>
        <w:t>rozwoju</w:t>
      </w:r>
      <w:proofErr w:type="spellEnd"/>
      <w:r>
        <w:rPr>
          <w:rFonts w:ascii="Aptos Display" w:hAnsi="Aptos Display"/>
          <w:b/>
          <w:color w:val="1F4E79"/>
          <w:sz w:val="32"/>
        </w:rPr>
        <w:t xml:space="preserve"> 6R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77CB4" w14:paraId="3AFC9C0D" w14:textId="77777777">
        <w:trPr>
          <w:jc w:val="center"/>
        </w:trPr>
        <w:tc>
          <w:tcPr>
            <w:tcW w:w="10482" w:type="dxa"/>
            <w:shd w:val="clear" w:color="auto" w:fill="1F4E79"/>
          </w:tcPr>
          <w:p w14:paraId="1B3AD4A6" w14:textId="77777777" w:rsidR="00077CB4" w:rsidRDefault="00077CB4">
            <w:pPr>
              <w:spacing w:after="0" w:line="247" w:lineRule="auto"/>
            </w:pPr>
          </w:p>
        </w:tc>
      </w:tr>
    </w:tbl>
    <w:p w14:paraId="07FB7DF6" w14:textId="77777777" w:rsidR="00077CB4" w:rsidRDefault="00077CB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82"/>
      </w:tblGrid>
      <w:tr w:rsidR="00077CB4" w14:paraId="09864E11" w14:textId="77777777">
        <w:trPr>
          <w:jc w:val="center"/>
        </w:trPr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D9EAF7"/>
          </w:tcPr>
          <w:p w14:paraId="561BF4AC" w14:textId="77777777" w:rsidR="00077CB4" w:rsidRDefault="00F152A6">
            <w:pPr>
              <w:spacing w:after="0" w:line="252" w:lineRule="auto"/>
            </w:pPr>
            <w:r>
              <w:rPr>
                <w:b/>
                <w:color w:val="1F4E79"/>
                <w:sz w:val="19"/>
              </w:rPr>
              <w:t>Zakres załącznika</w:t>
            </w:r>
            <w:r>
              <w:rPr>
                <w:b/>
                <w:color w:val="1F4E79"/>
                <w:sz w:val="19"/>
              </w:rPr>
              <w:br/>
            </w:r>
            <w:r>
              <w:t>Załącznik porządkuje sześć zasad 6R wskazywanych w konkursie. Treść zasad zachowano w układzie tabelarycznym dla łatwiejszego stosowania przy przygotowaniu i ocenie wniosków.</w:t>
            </w:r>
          </w:p>
        </w:tc>
      </w:tr>
    </w:tbl>
    <w:p w14:paraId="006DA504" w14:textId="77777777" w:rsidR="00077CB4" w:rsidRDefault="00077CB4"/>
    <w:p w14:paraId="09603ED5" w14:textId="77777777" w:rsidR="00077CB4" w:rsidRDefault="00F152A6">
      <w:pPr>
        <w:pStyle w:val="Nagwek2"/>
      </w:pPr>
      <w:r>
        <w:t>Zasady 6R</w:t>
      </w:r>
      <w:bookmarkStart w:id="0" w:name="_GoBack"/>
      <w:bookmarkEnd w:id="0"/>
    </w:p>
    <w:tbl>
      <w:tblPr>
        <w:tblW w:w="9182" w:type="dxa"/>
        <w:tblLayout w:type="fixed"/>
        <w:tblLook w:val="04A0" w:firstRow="1" w:lastRow="0" w:firstColumn="1" w:lastColumn="0" w:noHBand="0" w:noVBand="1"/>
      </w:tblPr>
      <w:tblGrid>
        <w:gridCol w:w="623"/>
        <w:gridCol w:w="2437"/>
        <w:gridCol w:w="6122"/>
      </w:tblGrid>
      <w:tr w:rsidR="00077CB4" w14:paraId="7455A694" w14:textId="77777777">
        <w:trPr>
          <w:tblHeader/>
        </w:trPr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C572395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Lp.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45FCE4EE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Zasada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1F4E79"/>
          </w:tcPr>
          <w:p w14:paraId="11E75FDF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FFFFFF"/>
                <w:sz w:val="16"/>
              </w:rPr>
              <w:t>Opis</w:t>
            </w:r>
          </w:p>
        </w:tc>
      </w:tr>
      <w:tr w:rsidR="00077CB4" w14:paraId="539C799F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14E4814A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1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D40C1BC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REFUSE (ODMÓW)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8551892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 xml:space="preserve">Polega na rezygnacji z użycia materiałów, substancji lub produktów, które nie nadają się do ponownego użycia, naprawiania lub recyklingu lub które charakteryzują się negatywnym oddziaływaniem na środowisko lub na życie i </w:t>
            </w:r>
            <w:r>
              <w:rPr>
                <w:sz w:val="15"/>
              </w:rPr>
              <w:t>zdrowie ludzi. Stosowanie zasady powinno być odzwierciedlone całkowitym (100%) wyeliminowaniem takich materiałów, substancji lub produktów. Stosowanie zasady może też polegać na prowadzeniu badań dotyczących rezygnacji z użycia materiałów, substancji lub p</w:t>
            </w:r>
            <w:r>
              <w:rPr>
                <w:sz w:val="15"/>
              </w:rPr>
              <w:t>roduktów, które nie nadają się do ponownego użycia, naprawiania lub recyklingu lub które charakteryzują się negatywnym oddziaływaniem na środowisko lub na życie i zdrowie ludzi.</w:t>
            </w:r>
          </w:p>
        </w:tc>
      </w:tr>
      <w:tr w:rsidR="00077CB4" w14:paraId="0E72569A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4F2A7C6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2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C1B16B1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REDUCE (OGRANICZ)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42743F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>Polega na zmniejszeniu zużycia zasobów odnawialnych i nie</w:t>
            </w:r>
            <w:r>
              <w:rPr>
                <w:sz w:val="15"/>
              </w:rPr>
              <w:t>odnawialnych, materiałów, substancji lub produktów poprzez zastosowanie odpowiednich działań technologicznych, logistycznych lub ekonomicznych. Ograniczenie powinno prowadzić do realnego zmniejszenia zużywanych zasobów, materiałów, substancji lub produktów</w:t>
            </w:r>
            <w:r>
              <w:rPr>
                <w:sz w:val="15"/>
              </w:rPr>
              <w:t xml:space="preserve"> w trakcie lub w wyniku realizacji pracy przedwdrożeniowej. Stosowanie zasady powinno być odzwierciedlone zminimalizowaniem wykorzystania konkretnych zasobów, materiałów, substancji lub produktów, w wyniku realizacji pracy przedwdrożeniowej bez jednoczesne</w:t>
            </w:r>
            <w:r>
              <w:rPr>
                <w:sz w:val="15"/>
              </w:rPr>
              <w:t>go znacznego wzrostu wykorzystania innych zasobów, materiałów, substancji lub produktów. Stosowanie zasady może też polegać na prowadzeniu badań dotyczących zmniejszenia zużycia zasobów, materiałów, substancji lub produktów poprzez zastosowanie odpowiednic</w:t>
            </w:r>
            <w:r>
              <w:rPr>
                <w:sz w:val="15"/>
              </w:rPr>
              <w:t>h działań technologicznych, logistycznych lub ekonomicznych.</w:t>
            </w:r>
          </w:p>
        </w:tc>
      </w:tr>
      <w:tr w:rsidR="00077CB4" w14:paraId="443EA5BC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37110E2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3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3A19E1F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REUSE (UŻYWAJ PONOWNIE)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A3BD3F1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 xml:space="preserve">Polega na ponownym wykorzystaniu materiałów, surowców lub produktów, które zamiast stać się odpadem w jednym procesie produkcyjnym lub usługowym stają się surowcem dla </w:t>
            </w:r>
            <w:r>
              <w:rPr>
                <w:sz w:val="15"/>
              </w:rPr>
              <w:t>innego. Zasada ta może też prowadzić do wykorzystania materiałów, surowców lub produktów do nowych funkcji, jeśli w obecnej postaci nie znajdują już zastosowania. Stosowanie zasady powinno być odzwierciedlone skierowaniem do wykorzystania lub nadaniem nowe</w:t>
            </w:r>
            <w:r>
              <w:rPr>
                <w:sz w:val="15"/>
              </w:rPr>
              <w:t>j, mającej znaczenie w danej lub innej działalności, funkcji konkretnym materiałom, substancjom lub produktom. Stosowanie zasady może też polegać na prowadzeniu badań dotyczących zaawansowanych technologii regeneracji produktów lub tworzeniu systemów promu</w:t>
            </w:r>
            <w:r>
              <w:rPr>
                <w:sz w:val="15"/>
              </w:rPr>
              <w:t>jących ponowne użycie.</w:t>
            </w:r>
          </w:p>
        </w:tc>
      </w:tr>
      <w:tr w:rsidR="00077CB4" w14:paraId="71404CA6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3268E754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4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7D7F46AC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RECOVER (NAPRAWIAJ)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16C7276D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>Polega na wprowadzeniu takich rozwiązań technologicznych, logistycznych i marketingowych, które zapewniają dostępność części zamiennych, instrukcji obsługi i napraw, informacji technicznych lub innych narzędzi,</w:t>
            </w:r>
            <w:r>
              <w:rPr>
                <w:sz w:val="15"/>
              </w:rPr>
              <w:t xml:space="preserve"> sprzętu lub oprogramowania pozwalających na naprawę i ponowne użycie produktów bez szkody dla ich jakości i bezpieczeństwa. Stosowanie zasady polega też na wydłużaniu cyklu życia produktu poprzez umożliwienie jego naprawy, odświeżenia czy poprawy estetyki</w:t>
            </w:r>
            <w:r>
              <w:rPr>
                <w:sz w:val="15"/>
              </w:rPr>
              <w:t xml:space="preserve"> lub na tworzeniu kompleksowych systemów promujących naprawę produktów. Stosowanie zasady powinno być odzwierciedlone wprowadzeniem możliwości naprawy, odświeżenia, odnowienia lub ulepszenia konkretnych produktów lub ich elementów, w wyniku których wydłuży</w:t>
            </w:r>
            <w:r>
              <w:rPr>
                <w:sz w:val="15"/>
              </w:rPr>
              <w:t xml:space="preserve"> się czas życia produktu lub elementu. Zmiana może dotyczyć sprzętu i maszyn. Stosowanie zasady może też polegać na prowadzeniu badań i wdrażaniu innowacji dotyczących zaawansowanych technologii regeneracji produktów lub tworzeniu systemów promujących napr</w:t>
            </w:r>
            <w:r>
              <w:rPr>
                <w:sz w:val="15"/>
              </w:rPr>
              <w:t>awienia i regenerację produktów.</w:t>
            </w:r>
          </w:p>
        </w:tc>
      </w:tr>
      <w:tr w:rsidR="00077CB4" w14:paraId="19333C06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4AC96428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t>5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2B142315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RECYCLE (ODDAJ DO RECYKLINGU)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3E929A38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>dotyczy sytuacji, w której produktu, materiału lub substancji nie można użyć ponownie lub naprawić / zregenerować, a powstałe w wyniku takiej sytuacji odpady nie mogą zostać ponownie użyte a</w:t>
            </w:r>
            <w:r>
              <w:rPr>
                <w:sz w:val="15"/>
              </w:rPr>
              <w:t>ni nie mogą utracić statusu odpadu. Odpady takie należy skierować do przetworzenia celem ponownego wykorzystania w pierwotnym celu lub przekształcić w nowe materiały i produkty. Za zgodny z zasadą należy też uznać recykling organiczny polegający na obróbce</w:t>
            </w:r>
            <w:r>
              <w:rPr>
                <w:sz w:val="15"/>
              </w:rPr>
              <w:t xml:space="preserve"> tlenowej lub beztlenowej odpadów. Stosowanie zasady powinno być odzwierciedlone skierowaniem do recyklingu konkretnych materiałów, substancji lub produktów, co do których niemożliwe było zastosowanie zasad: „reuse” lub „recover”. Zmiana może dotyczyć sprz</w:t>
            </w:r>
            <w:r>
              <w:rPr>
                <w:sz w:val="15"/>
              </w:rPr>
              <w:t>ętu i maszyn. Zgodne z zasadą jest także wykorzystanie w działalności materiałów, substancji lub produktów, które pochodzą z recyklingu, w tym po utracie statusu odpadów. Stosowanie zasady może też polegać na prowadzeniu badań dotyczących zaawansowanych te</w:t>
            </w:r>
            <w:r>
              <w:rPr>
                <w:sz w:val="15"/>
              </w:rPr>
              <w:t>chnologii recyklingu.</w:t>
            </w:r>
          </w:p>
        </w:tc>
      </w:tr>
      <w:tr w:rsidR="00077CB4" w14:paraId="68267A5E" w14:textId="77777777">
        <w:tc>
          <w:tcPr>
            <w:tcW w:w="623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  <w:shd w:val="clear" w:color="auto" w:fill="F3F6FA"/>
          </w:tcPr>
          <w:p w14:paraId="5D927850" w14:textId="77777777" w:rsidR="00077CB4" w:rsidRDefault="00F152A6">
            <w:pPr>
              <w:spacing w:after="0" w:line="247" w:lineRule="auto"/>
              <w:jc w:val="center"/>
            </w:pPr>
            <w:r>
              <w:rPr>
                <w:b/>
                <w:color w:val="1F4E79"/>
                <w:sz w:val="16"/>
              </w:rPr>
              <w:lastRenderedPageBreak/>
              <w:t>6</w:t>
            </w:r>
          </w:p>
        </w:tc>
        <w:tc>
          <w:tcPr>
            <w:tcW w:w="2437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571E6F80" w14:textId="77777777" w:rsidR="00077CB4" w:rsidRDefault="00F152A6">
            <w:pPr>
              <w:spacing w:after="0" w:line="247" w:lineRule="auto"/>
            </w:pPr>
            <w:r>
              <w:rPr>
                <w:b/>
                <w:color w:val="1F4E79"/>
                <w:sz w:val="16"/>
              </w:rPr>
              <w:t>RETHINK (ZASTANÓW SIĘ CO MOŻESZ ZROBIĆ LEPIEJ)</w:t>
            </w:r>
          </w:p>
        </w:tc>
        <w:tc>
          <w:tcPr>
            <w:tcW w:w="6122" w:type="dxa"/>
            <w:tcBorders>
              <w:top w:val="single" w:sz="4" w:space="0" w:color="9AA8B3"/>
              <w:left w:val="single" w:sz="4" w:space="0" w:color="9AA8B3"/>
              <w:bottom w:val="single" w:sz="4" w:space="0" w:color="9AA8B3"/>
              <w:right w:val="single" w:sz="4" w:space="0" w:color="9AA8B3"/>
            </w:tcBorders>
          </w:tcPr>
          <w:p w14:paraId="45A8648E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>każdy, kto podejmuje działania powodujące lub mogące powodować powstanie odpadów lub oddziaływanie na środowisko, powinien takie działania zaplanować i zaprojektować przy użyciu takich</w:t>
            </w:r>
            <w:r>
              <w:rPr>
                <w:sz w:val="15"/>
              </w:rPr>
              <w:t xml:space="preserve"> sposobów produkcji lub form usług oraz surowców i materiałów, aby zapobiegać powstawaniu odpadów lub istotnie je ograniczać lub ograniczać ich negatywne oddziaływanie na życie i zdrowie ludzi oraz na środowisko. Istotą tej zasady jest planowanie i projekt</w:t>
            </w:r>
            <w:r>
              <w:rPr>
                <w:sz w:val="15"/>
              </w:rPr>
              <w:t xml:space="preserve">owanie z uwzględnieniem pełnego cyklu życia danego produktu lub usługi. W tym celu niezbędne jest identyfikowanie materiałów, substancji lub produktów będących głównymi źródłami oddziaływania na środowisko lub powstawania odpadów, a następnie podejmowanie </w:t>
            </w:r>
            <w:r>
              <w:rPr>
                <w:sz w:val="15"/>
              </w:rPr>
              <w:t>działań w celu zapobiegania lub ograniczenia ich wykorzystania. Stosowanie zasady powinno być odzwierciedlone przeprowadzeniem badań i ocen w zakresie środowiskowej oceny cyklu życia, oceną śladu środowiskowego produktu, przeprowadzeniem innej certyfikacji</w:t>
            </w:r>
            <w:r>
              <w:rPr>
                <w:sz w:val="15"/>
              </w:rPr>
              <w:t xml:space="preserve"> środowiskowej, uzyskaniem oznakowania ekologicznego lub weryfikacji technologii środowiskowej dla wyrobu lub usługi. Zgodne z zasadą jest także prowadzenie zakupów zgodnie z kryteriami zielonych zamówień publicznych</w:t>
            </w:r>
          </w:p>
        </w:tc>
      </w:tr>
    </w:tbl>
    <w:p w14:paraId="27315FBC" w14:textId="77777777" w:rsidR="00077CB4" w:rsidRDefault="00F152A6">
      <w:pPr>
        <w:pStyle w:val="Nagwek2"/>
      </w:pPr>
      <w:r>
        <w:t>Źródła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2"/>
      </w:tblGrid>
      <w:tr w:rsidR="00077CB4" w14:paraId="292E5C1D" w14:textId="77777777">
        <w:tc>
          <w:tcPr>
            <w:tcW w:w="10482" w:type="dxa"/>
            <w:tcBorders>
              <w:top w:val="single" w:sz="4" w:space="0" w:color="D0D7DE"/>
              <w:left w:val="single" w:sz="4" w:space="0" w:color="D0D7DE"/>
              <w:bottom w:val="single" w:sz="4" w:space="0" w:color="D0D7DE"/>
              <w:right w:val="single" w:sz="4" w:space="0" w:color="D0D7DE"/>
            </w:tcBorders>
            <w:shd w:val="clear" w:color="auto" w:fill="F3F6FA"/>
          </w:tcPr>
          <w:p w14:paraId="2C32853E" w14:textId="77777777" w:rsidR="00077CB4" w:rsidRDefault="00F152A6">
            <w:pPr>
              <w:spacing w:after="0" w:line="247" w:lineRule="auto"/>
            </w:pPr>
            <w:r>
              <w:rPr>
                <w:sz w:val="15"/>
              </w:rPr>
              <w:t>Źródło: Portal Funduszy Europej</w:t>
            </w:r>
            <w:r>
              <w:rPr>
                <w:sz w:val="15"/>
              </w:rPr>
              <w:t>skich, bazakonkurencyjnosci.funduszeeuropejskie.gov.pl</w:t>
            </w:r>
            <w:r>
              <w:br/>
            </w:r>
            <w:r>
              <w:rPr>
                <w:sz w:val="15"/>
              </w:rPr>
              <w:t>Źródło: Fundusze Europejskie dla Nowoczesnej Gospodarki, https://www.archiwum.nowoczesnagospodarka.gov.pl/media/139174/Poradnik_kwestie_srodowiskowe_FENG.pdf</w:t>
            </w:r>
          </w:p>
        </w:tc>
      </w:tr>
    </w:tbl>
    <w:p w14:paraId="72908E09" w14:textId="77777777" w:rsidR="00077CB4" w:rsidRDefault="00077CB4"/>
    <w:sectPr w:rsidR="00077CB4" w:rsidSect="00034616">
      <w:headerReference w:type="default" r:id="rId8"/>
      <w:footerReference w:type="default" r:id="rId9"/>
      <w:pgSz w:w="12240" w:h="15840"/>
      <w:pgMar w:top="794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E758" w14:textId="77777777" w:rsidR="00F152A6" w:rsidRDefault="00F152A6">
      <w:pPr>
        <w:spacing w:after="0" w:line="240" w:lineRule="auto"/>
      </w:pPr>
      <w:r>
        <w:separator/>
      </w:r>
    </w:p>
  </w:endnote>
  <w:endnote w:type="continuationSeparator" w:id="0">
    <w:p w14:paraId="0AA43CAF" w14:textId="77777777" w:rsidR="00F152A6" w:rsidRDefault="00F1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79769" w14:textId="77777777" w:rsidR="00077CB4" w:rsidRDefault="00F152A6">
    <w:pPr>
      <w:pStyle w:val="Stopka"/>
      <w:jc w:val="center"/>
    </w:pPr>
    <w:r>
      <w:rPr>
        <w:color w:val="4F5B66"/>
        <w:sz w:val="16"/>
      </w:rPr>
      <w:t>Science4Business - UMK | dokument roboczy do stosowania w naborze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80832" w14:textId="77777777" w:rsidR="00F152A6" w:rsidRDefault="00F152A6">
      <w:pPr>
        <w:spacing w:after="0" w:line="240" w:lineRule="auto"/>
      </w:pPr>
      <w:r>
        <w:separator/>
      </w:r>
    </w:p>
  </w:footnote>
  <w:footnote w:type="continuationSeparator" w:id="0">
    <w:p w14:paraId="1FE74CD8" w14:textId="77777777" w:rsidR="00F152A6" w:rsidRDefault="00F1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474B" w14:textId="1A88789A" w:rsidR="00B80DF0" w:rsidRDefault="00B80DF0" w:rsidP="00B80DF0">
    <w:pPr>
      <w:spacing w:after="20" w:line="240" w:lineRule="auto"/>
      <w:rPr>
        <w:rFonts w:ascii="Calibri" w:hAnsi="Calibri"/>
        <w:sz w:val="19"/>
      </w:rPr>
    </w:pPr>
    <w:r>
      <w:rPr>
        <w:b/>
        <w:color w:val="53606C"/>
      </w:rPr>
      <w:t>Science4</w:t>
    </w:r>
    <w:r>
      <w:rPr>
        <w:b/>
        <w:color w:val="53606C"/>
      </w:rPr>
      <w:t xml:space="preserve">Business | UMK | </w:t>
    </w:r>
    <w:proofErr w:type="spellStart"/>
    <w:r>
      <w:rPr>
        <w:b/>
        <w:color w:val="53606C"/>
      </w:rPr>
      <w:t>załącznik</w:t>
    </w:r>
    <w:proofErr w:type="spellEnd"/>
    <w:r>
      <w:rPr>
        <w:b/>
        <w:color w:val="53606C"/>
      </w:rPr>
      <w:t xml:space="preserve"> </w:t>
    </w:r>
    <w:proofErr w:type="spellStart"/>
    <w:r>
      <w:rPr>
        <w:b/>
        <w:color w:val="53606C"/>
      </w:rPr>
      <w:t>nr</w:t>
    </w:r>
    <w:proofErr w:type="spellEnd"/>
    <w:r>
      <w:rPr>
        <w:b/>
        <w:color w:val="53606C"/>
      </w:rPr>
      <w:t xml:space="preserve"> 9</w:t>
    </w:r>
  </w:p>
  <w:p w14:paraId="3E730BE7" w14:textId="2387B77D" w:rsidR="00024A92" w:rsidRDefault="00024A92">
    <w:pPr>
      <w:pStyle w:val="Nagwek"/>
    </w:pPr>
    <w:r>
      <w:rPr>
        <w:noProof/>
        <w:lang w:val="pl-PL" w:eastAsia="pl-PL"/>
      </w:rPr>
      <w:drawing>
        <wp:inline distT="0" distB="0" distL="0" distR="0" wp14:anchorId="4A052D3D" wp14:editId="206FACEF">
          <wp:extent cx="66484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BE526" w14:textId="6FDE4E69" w:rsidR="00077CB4" w:rsidRDefault="00077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4A92"/>
    <w:rsid w:val="00034616"/>
    <w:rsid w:val="0006063C"/>
    <w:rsid w:val="00077CB4"/>
    <w:rsid w:val="0015074B"/>
    <w:rsid w:val="0029639D"/>
    <w:rsid w:val="00326F90"/>
    <w:rsid w:val="0086177F"/>
    <w:rsid w:val="009B37A6"/>
    <w:rsid w:val="00AA1D8D"/>
    <w:rsid w:val="00B47730"/>
    <w:rsid w:val="00B80DF0"/>
    <w:rsid w:val="00CB0664"/>
    <w:rsid w:val="00F152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AD976"/>
  <w14:defaultImageDpi w14:val="300"/>
  <w15:docId w15:val="{34B7429E-3468-4A31-A4A2-58C3379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80"/>
    </w:pPr>
    <w:rPr>
      <w:rFonts w:ascii="Aptos" w:hAnsi="Aptos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86E97-81F8-432F-8BCE-8D4D4666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m.mentel@o365.umk.pl</cp:lastModifiedBy>
  <cp:revision>3</cp:revision>
  <dcterms:created xsi:type="dcterms:W3CDTF">2013-12-23T23:15:00Z</dcterms:created>
  <dcterms:modified xsi:type="dcterms:W3CDTF">2026-05-27T14:59:00Z</dcterms:modified>
  <cp:category/>
</cp:coreProperties>
</file>